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A1BA" w14:textId="77777777" w:rsidR="00064D47" w:rsidRDefault="00000000">
      <w:pPr>
        <w:pStyle w:val="Nagwek1"/>
      </w:pPr>
      <w:r>
        <w:t>Oracle Game – Team Record Sheet</w:t>
      </w:r>
    </w:p>
    <w:p w14:paraId="12E4862E" w14:textId="77777777" w:rsidR="00032B73" w:rsidRDefault="00032B73"/>
    <w:p w14:paraId="4BB6428C" w14:textId="242AA40F" w:rsidR="00064D47" w:rsidRDefault="00000000">
      <w:r>
        <w:t>Team Name: ..................................................</w:t>
      </w:r>
    </w:p>
    <w:p w14:paraId="163756BB" w14:textId="19A32E0F" w:rsidR="00032B73" w:rsidRDefault="00032B73">
      <w:r w:rsidRPr="00032B73">
        <w:t>When making your decision, record the chosen option and the amount of time and money spent.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64D47" w14:paraId="40B69E93" w14:textId="77777777">
        <w:tc>
          <w:tcPr>
            <w:tcW w:w="2160" w:type="dxa"/>
          </w:tcPr>
          <w:p w14:paraId="2A23D6F1" w14:textId="77777777" w:rsidR="00064D47" w:rsidRDefault="00000000">
            <w:r>
              <w:t>Quest</w:t>
            </w:r>
          </w:p>
        </w:tc>
        <w:tc>
          <w:tcPr>
            <w:tcW w:w="2160" w:type="dxa"/>
          </w:tcPr>
          <w:p w14:paraId="3BF9AC79" w14:textId="77777777" w:rsidR="00064D47" w:rsidRDefault="00000000">
            <w:r>
              <w:t>Time</w:t>
            </w:r>
          </w:p>
        </w:tc>
        <w:tc>
          <w:tcPr>
            <w:tcW w:w="2160" w:type="dxa"/>
          </w:tcPr>
          <w:p w14:paraId="745A7E63" w14:textId="77777777" w:rsidR="00064D47" w:rsidRDefault="00000000">
            <w:r>
              <w:t>Money</w:t>
            </w:r>
          </w:p>
        </w:tc>
        <w:tc>
          <w:tcPr>
            <w:tcW w:w="2160" w:type="dxa"/>
          </w:tcPr>
          <w:p w14:paraId="4EAF9366" w14:textId="77777777" w:rsidR="00064D47" w:rsidRDefault="00000000">
            <w:r>
              <w:t>Decision</w:t>
            </w:r>
          </w:p>
        </w:tc>
      </w:tr>
      <w:tr w:rsidR="00064D47" w14:paraId="4083EC30" w14:textId="77777777">
        <w:tc>
          <w:tcPr>
            <w:tcW w:w="2160" w:type="dxa"/>
          </w:tcPr>
          <w:p w14:paraId="38EE442C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1</w:t>
            </w:r>
          </w:p>
        </w:tc>
        <w:tc>
          <w:tcPr>
            <w:tcW w:w="2160" w:type="dxa"/>
          </w:tcPr>
          <w:p w14:paraId="27BA0C80" w14:textId="77777777" w:rsidR="00064D47" w:rsidRDefault="00064D47"/>
        </w:tc>
        <w:tc>
          <w:tcPr>
            <w:tcW w:w="2160" w:type="dxa"/>
          </w:tcPr>
          <w:p w14:paraId="277E4D0A" w14:textId="77777777" w:rsidR="00064D47" w:rsidRDefault="00064D47"/>
        </w:tc>
        <w:tc>
          <w:tcPr>
            <w:tcW w:w="2160" w:type="dxa"/>
          </w:tcPr>
          <w:p w14:paraId="335E3780" w14:textId="77777777" w:rsidR="00064D47" w:rsidRDefault="00064D47"/>
        </w:tc>
      </w:tr>
      <w:tr w:rsidR="00064D47" w14:paraId="02BA2E76" w14:textId="77777777">
        <w:tc>
          <w:tcPr>
            <w:tcW w:w="2160" w:type="dxa"/>
          </w:tcPr>
          <w:p w14:paraId="2008BA3E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2</w:t>
            </w:r>
          </w:p>
        </w:tc>
        <w:tc>
          <w:tcPr>
            <w:tcW w:w="2160" w:type="dxa"/>
          </w:tcPr>
          <w:p w14:paraId="09DD96F9" w14:textId="77777777" w:rsidR="00064D47" w:rsidRDefault="00064D47"/>
        </w:tc>
        <w:tc>
          <w:tcPr>
            <w:tcW w:w="2160" w:type="dxa"/>
          </w:tcPr>
          <w:p w14:paraId="14F575A6" w14:textId="77777777" w:rsidR="00064D47" w:rsidRDefault="00064D47"/>
        </w:tc>
        <w:tc>
          <w:tcPr>
            <w:tcW w:w="2160" w:type="dxa"/>
          </w:tcPr>
          <w:p w14:paraId="27AF14B5" w14:textId="77777777" w:rsidR="00064D47" w:rsidRDefault="00064D47"/>
        </w:tc>
      </w:tr>
      <w:tr w:rsidR="00064D47" w14:paraId="3C12CC0E" w14:textId="77777777">
        <w:tc>
          <w:tcPr>
            <w:tcW w:w="2160" w:type="dxa"/>
          </w:tcPr>
          <w:p w14:paraId="3B951C04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3</w:t>
            </w:r>
          </w:p>
        </w:tc>
        <w:tc>
          <w:tcPr>
            <w:tcW w:w="2160" w:type="dxa"/>
          </w:tcPr>
          <w:p w14:paraId="6260934E" w14:textId="77777777" w:rsidR="00064D47" w:rsidRDefault="00064D47"/>
        </w:tc>
        <w:tc>
          <w:tcPr>
            <w:tcW w:w="2160" w:type="dxa"/>
          </w:tcPr>
          <w:p w14:paraId="2DFFFD9D" w14:textId="77777777" w:rsidR="00064D47" w:rsidRDefault="00064D47"/>
        </w:tc>
        <w:tc>
          <w:tcPr>
            <w:tcW w:w="2160" w:type="dxa"/>
          </w:tcPr>
          <w:p w14:paraId="50B1478D" w14:textId="77777777" w:rsidR="00064D47" w:rsidRDefault="00064D47"/>
        </w:tc>
      </w:tr>
      <w:tr w:rsidR="00064D47" w14:paraId="1305FA56" w14:textId="77777777">
        <w:tc>
          <w:tcPr>
            <w:tcW w:w="2160" w:type="dxa"/>
          </w:tcPr>
          <w:p w14:paraId="382B1B24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4</w:t>
            </w:r>
          </w:p>
        </w:tc>
        <w:tc>
          <w:tcPr>
            <w:tcW w:w="2160" w:type="dxa"/>
          </w:tcPr>
          <w:p w14:paraId="68BCF6B0" w14:textId="77777777" w:rsidR="00064D47" w:rsidRDefault="00064D47"/>
        </w:tc>
        <w:tc>
          <w:tcPr>
            <w:tcW w:w="2160" w:type="dxa"/>
          </w:tcPr>
          <w:p w14:paraId="3450AA23" w14:textId="77777777" w:rsidR="00064D47" w:rsidRDefault="00064D47"/>
        </w:tc>
        <w:tc>
          <w:tcPr>
            <w:tcW w:w="2160" w:type="dxa"/>
          </w:tcPr>
          <w:p w14:paraId="159BBF48" w14:textId="77777777" w:rsidR="00064D47" w:rsidRDefault="00064D47"/>
        </w:tc>
      </w:tr>
      <w:tr w:rsidR="00032B73" w14:paraId="4ED48B6B" w14:textId="77777777">
        <w:tc>
          <w:tcPr>
            <w:tcW w:w="2160" w:type="dxa"/>
          </w:tcPr>
          <w:p w14:paraId="0E002033" w14:textId="4AF55725" w:rsidR="00032B73" w:rsidRPr="00032B73" w:rsidRDefault="00032B73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</w:t>
            </w:r>
          </w:p>
        </w:tc>
        <w:tc>
          <w:tcPr>
            <w:tcW w:w="2160" w:type="dxa"/>
          </w:tcPr>
          <w:p w14:paraId="35DFF7EE" w14:textId="77777777" w:rsidR="00032B73" w:rsidRDefault="00032B73"/>
        </w:tc>
        <w:tc>
          <w:tcPr>
            <w:tcW w:w="2160" w:type="dxa"/>
          </w:tcPr>
          <w:p w14:paraId="6C373029" w14:textId="77777777" w:rsidR="00032B73" w:rsidRDefault="00032B73"/>
        </w:tc>
        <w:tc>
          <w:tcPr>
            <w:tcW w:w="2160" w:type="dxa"/>
          </w:tcPr>
          <w:p w14:paraId="1C3F98C5" w14:textId="77777777" w:rsidR="00032B73" w:rsidRDefault="00032B73"/>
        </w:tc>
      </w:tr>
      <w:tr w:rsidR="00064D47" w14:paraId="1BE3880B" w14:textId="77777777">
        <w:tc>
          <w:tcPr>
            <w:tcW w:w="2160" w:type="dxa"/>
          </w:tcPr>
          <w:p w14:paraId="67616C2A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5</w:t>
            </w:r>
          </w:p>
        </w:tc>
        <w:tc>
          <w:tcPr>
            <w:tcW w:w="2160" w:type="dxa"/>
          </w:tcPr>
          <w:p w14:paraId="1F7F6692" w14:textId="77777777" w:rsidR="00064D47" w:rsidRDefault="00064D47"/>
        </w:tc>
        <w:tc>
          <w:tcPr>
            <w:tcW w:w="2160" w:type="dxa"/>
          </w:tcPr>
          <w:p w14:paraId="758EA44F" w14:textId="77777777" w:rsidR="00064D47" w:rsidRDefault="00064D47"/>
        </w:tc>
        <w:tc>
          <w:tcPr>
            <w:tcW w:w="2160" w:type="dxa"/>
          </w:tcPr>
          <w:p w14:paraId="7C427085" w14:textId="77777777" w:rsidR="00064D47" w:rsidRDefault="00064D47"/>
        </w:tc>
      </w:tr>
      <w:tr w:rsidR="00064D47" w14:paraId="0D2249DF" w14:textId="77777777">
        <w:tc>
          <w:tcPr>
            <w:tcW w:w="2160" w:type="dxa"/>
          </w:tcPr>
          <w:p w14:paraId="02E6CCDD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6</w:t>
            </w:r>
          </w:p>
        </w:tc>
        <w:tc>
          <w:tcPr>
            <w:tcW w:w="2160" w:type="dxa"/>
          </w:tcPr>
          <w:p w14:paraId="6B4DFCF8" w14:textId="77777777" w:rsidR="00064D47" w:rsidRDefault="00064D47"/>
        </w:tc>
        <w:tc>
          <w:tcPr>
            <w:tcW w:w="2160" w:type="dxa"/>
          </w:tcPr>
          <w:p w14:paraId="29EEA943" w14:textId="77777777" w:rsidR="00064D47" w:rsidRDefault="00064D47"/>
        </w:tc>
        <w:tc>
          <w:tcPr>
            <w:tcW w:w="2160" w:type="dxa"/>
          </w:tcPr>
          <w:p w14:paraId="43E040C9" w14:textId="77777777" w:rsidR="00064D47" w:rsidRDefault="00064D47"/>
        </w:tc>
      </w:tr>
      <w:tr w:rsidR="00032B73" w14:paraId="3B357B83" w14:textId="77777777">
        <w:tc>
          <w:tcPr>
            <w:tcW w:w="2160" w:type="dxa"/>
          </w:tcPr>
          <w:p w14:paraId="35AA38B1" w14:textId="0DD01A9F" w:rsidR="00032B73" w:rsidRPr="00032B73" w:rsidRDefault="00032B73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</w:t>
            </w:r>
          </w:p>
        </w:tc>
        <w:tc>
          <w:tcPr>
            <w:tcW w:w="2160" w:type="dxa"/>
          </w:tcPr>
          <w:p w14:paraId="5E4D9D3D" w14:textId="77777777" w:rsidR="00032B73" w:rsidRDefault="00032B73"/>
        </w:tc>
        <w:tc>
          <w:tcPr>
            <w:tcW w:w="2160" w:type="dxa"/>
          </w:tcPr>
          <w:p w14:paraId="62961D2D" w14:textId="77777777" w:rsidR="00032B73" w:rsidRDefault="00032B73"/>
        </w:tc>
        <w:tc>
          <w:tcPr>
            <w:tcW w:w="2160" w:type="dxa"/>
          </w:tcPr>
          <w:p w14:paraId="33EA3664" w14:textId="77777777" w:rsidR="00032B73" w:rsidRDefault="00032B73"/>
        </w:tc>
      </w:tr>
      <w:tr w:rsidR="00064D47" w14:paraId="5C017C96" w14:textId="77777777">
        <w:tc>
          <w:tcPr>
            <w:tcW w:w="2160" w:type="dxa"/>
          </w:tcPr>
          <w:p w14:paraId="7778A43C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7</w:t>
            </w:r>
          </w:p>
        </w:tc>
        <w:tc>
          <w:tcPr>
            <w:tcW w:w="2160" w:type="dxa"/>
          </w:tcPr>
          <w:p w14:paraId="6A4182C9" w14:textId="77777777" w:rsidR="00064D47" w:rsidRDefault="00064D47"/>
        </w:tc>
        <w:tc>
          <w:tcPr>
            <w:tcW w:w="2160" w:type="dxa"/>
          </w:tcPr>
          <w:p w14:paraId="6E4355EC" w14:textId="77777777" w:rsidR="00064D47" w:rsidRDefault="00064D47"/>
        </w:tc>
        <w:tc>
          <w:tcPr>
            <w:tcW w:w="2160" w:type="dxa"/>
          </w:tcPr>
          <w:p w14:paraId="28443712" w14:textId="77777777" w:rsidR="00064D47" w:rsidRDefault="00064D47"/>
        </w:tc>
      </w:tr>
      <w:tr w:rsidR="00032B73" w14:paraId="1B04D414" w14:textId="77777777">
        <w:tc>
          <w:tcPr>
            <w:tcW w:w="2160" w:type="dxa"/>
          </w:tcPr>
          <w:p w14:paraId="1EB6DF95" w14:textId="2348BFA9" w:rsidR="00032B73" w:rsidRPr="00032B73" w:rsidRDefault="00032B73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</w:t>
            </w:r>
          </w:p>
        </w:tc>
        <w:tc>
          <w:tcPr>
            <w:tcW w:w="2160" w:type="dxa"/>
          </w:tcPr>
          <w:p w14:paraId="68AC2C65" w14:textId="77777777" w:rsidR="00032B73" w:rsidRDefault="00032B73"/>
        </w:tc>
        <w:tc>
          <w:tcPr>
            <w:tcW w:w="2160" w:type="dxa"/>
          </w:tcPr>
          <w:p w14:paraId="303013A8" w14:textId="77777777" w:rsidR="00032B73" w:rsidRDefault="00032B73"/>
        </w:tc>
        <w:tc>
          <w:tcPr>
            <w:tcW w:w="2160" w:type="dxa"/>
          </w:tcPr>
          <w:p w14:paraId="3F6EDC43" w14:textId="77777777" w:rsidR="00032B73" w:rsidRDefault="00032B73"/>
        </w:tc>
      </w:tr>
      <w:tr w:rsidR="00064D47" w14:paraId="1599E348" w14:textId="77777777">
        <w:tc>
          <w:tcPr>
            <w:tcW w:w="2160" w:type="dxa"/>
          </w:tcPr>
          <w:p w14:paraId="40157889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8</w:t>
            </w:r>
          </w:p>
        </w:tc>
        <w:tc>
          <w:tcPr>
            <w:tcW w:w="2160" w:type="dxa"/>
          </w:tcPr>
          <w:p w14:paraId="12BDE4C8" w14:textId="77777777" w:rsidR="00064D47" w:rsidRDefault="00064D47"/>
        </w:tc>
        <w:tc>
          <w:tcPr>
            <w:tcW w:w="2160" w:type="dxa"/>
          </w:tcPr>
          <w:p w14:paraId="19FE8B4D" w14:textId="77777777" w:rsidR="00064D47" w:rsidRDefault="00064D47"/>
        </w:tc>
        <w:tc>
          <w:tcPr>
            <w:tcW w:w="2160" w:type="dxa"/>
          </w:tcPr>
          <w:p w14:paraId="5532B6C1" w14:textId="77777777" w:rsidR="00064D47" w:rsidRDefault="00064D47"/>
        </w:tc>
      </w:tr>
      <w:tr w:rsidR="00032B73" w14:paraId="76F66C05" w14:textId="77777777">
        <w:tc>
          <w:tcPr>
            <w:tcW w:w="2160" w:type="dxa"/>
          </w:tcPr>
          <w:p w14:paraId="088DC4C6" w14:textId="669AF87F" w:rsidR="00032B73" w:rsidRPr="00032B73" w:rsidRDefault="00032B73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</w:t>
            </w:r>
          </w:p>
        </w:tc>
        <w:tc>
          <w:tcPr>
            <w:tcW w:w="2160" w:type="dxa"/>
          </w:tcPr>
          <w:p w14:paraId="41C2932E" w14:textId="77777777" w:rsidR="00032B73" w:rsidRDefault="00032B73"/>
        </w:tc>
        <w:tc>
          <w:tcPr>
            <w:tcW w:w="2160" w:type="dxa"/>
          </w:tcPr>
          <w:p w14:paraId="60952ED7" w14:textId="77777777" w:rsidR="00032B73" w:rsidRDefault="00032B73"/>
        </w:tc>
        <w:tc>
          <w:tcPr>
            <w:tcW w:w="2160" w:type="dxa"/>
          </w:tcPr>
          <w:p w14:paraId="5632D3DB" w14:textId="77777777" w:rsidR="00032B73" w:rsidRDefault="00032B73"/>
        </w:tc>
      </w:tr>
      <w:tr w:rsidR="00064D47" w14:paraId="387AD3BD" w14:textId="77777777">
        <w:tc>
          <w:tcPr>
            <w:tcW w:w="2160" w:type="dxa"/>
          </w:tcPr>
          <w:p w14:paraId="4BB0FA7A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9</w:t>
            </w:r>
          </w:p>
        </w:tc>
        <w:tc>
          <w:tcPr>
            <w:tcW w:w="2160" w:type="dxa"/>
          </w:tcPr>
          <w:p w14:paraId="5F85F26F" w14:textId="77777777" w:rsidR="00064D47" w:rsidRDefault="00064D47"/>
        </w:tc>
        <w:tc>
          <w:tcPr>
            <w:tcW w:w="2160" w:type="dxa"/>
          </w:tcPr>
          <w:p w14:paraId="30B27D8B" w14:textId="77777777" w:rsidR="00064D47" w:rsidRDefault="00064D47"/>
        </w:tc>
        <w:tc>
          <w:tcPr>
            <w:tcW w:w="2160" w:type="dxa"/>
          </w:tcPr>
          <w:p w14:paraId="4A870294" w14:textId="77777777" w:rsidR="00064D47" w:rsidRDefault="00064D47"/>
        </w:tc>
      </w:tr>
      <w:tr w:rsidR="00064D47" w14:paraId="303444DC" w14:textId="77777777">
        <w:tc>
          <w:tcPr>
            <w:tcW w:w="2160" w:type="dxa"/>
          </w:tcPr>
          <w:p w14:paraId="5B19C9AF" w14:textId="77777777" w:rsidR="00064D47" w:rsidRPr="00032B73" w:rsidRDefault="00000000">
            <w:pPr>
              <w:rPr>
                <w:sz w:val="32"/>
                <w:szCs w:val="32"/>
              </w:rPr>
            </w:pPr>
            <w:r w:rsidRPr="00032B73">
              <w:rPr>
                <w:sz w:val="32"/>
                <w:szCs w:val="32"/>
              </w:rPr>
              <w:t># 10</w:t>
            </w:r>
          </w:p>
        </w:tc>
        <w:tc>
          <w:tcPr>
            <w:tcW w:w="2160" w:type="dxa"/>
          </w:tcPr>
          <w:p w14:paraId="075B181E" w14:textId="77777777" w:rsidR="00064D47" w:rsidRDefault="00064D47"/>
        </w:tc>
        <w:tc>
          <w:tcPr>
            <w:tcW w:w="2160" w:type="dxa"/>
          </w:tcPr>
          <w:p w14:paraId="4CB8ECB2" w14:textId="77777777" w:rsidR="00064D47" w:rsidRDefault="00064D47"/>
        </w:tc>
        <w:tc>
          <w:tcPr>
            <w:tcW w:w="2160" w:type="dxa"/>
          </w:tcPr>
          <w:p w14:paraId="6D5D5289" w14:textId="77777777" w:rsidR="00064D47" w:rsidRDefault="00064D47"/>
        </w:tc>
      </w:tr>
    </w:tbl>
    <w:p w14:paraId="604285C2" w14:textId="77777777" w:rsidR="00064D47" w:rsidRDefault="00000000">
      <w:r>
        <w:br/>
        <w:t>Starting Budget: 50 $ and 28 T (Time Units)</w:t>
      </w:r>
      <w:r>
        <w:br/>
      </w:r>
    </w:p>
    <w:p w14:paraId="73125B82" w14:textId="77777777" w:rsidR="00064D47" w:rsidRDefault="00000000">
      <w:r>
        <w:t>End of Game:</w:t>
      </w:r>
    </w:p>
    <w:p w14:paraId="224D89FB" w14:textId="77777777" w:rsidR="00064D47" w:rsidRDefault="00000000">
      <w:r>
        <w:t>- Remaining Time: ..................</w:t>
      </w:r>
    </w:p>
    <w:p w14:paraId="13B3307D" w14:textId="77777777" w:rsidR="00064D47" w:rsidRDefault="00000000">
      <w:r>
        <w:t>- Remaining Money: ..................</w:t>
      </w:r>
    </w:p>
    <w:sectPr w:rsidR="00064D47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2A5D" w14:textId="77777777" w:rsidR="00780179" w:rsidRDefault="00780179" w:rsidP="00032B73">
      <w:pPr>
        <w:spacing w:after="0" w:line="240" w:lineRule="auto"/>
      </w:pPr>
      <w:r>
        <w:separator/>
      </w:r>
    </w:p>
  </w:endnote>
  <w:endnote w:type="continuationSeparator" w:id="0">
    <w:p w14:paraId="74984634" w14:textId="77777777" w:rsidR="00780179" w:rsidRDefault="00780179" w:rsidP="0003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8EF1" w14:textId="4EB5E126" w:rsidR="00032B73" w:rsidRDefault="00032B73">
    <w:pPr>
      <w:pStyle w:val="Stopk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E4A8240" wp14:editId="12D9DD2B">
          <wp:simplePos x="0" y="0"/>
          <wp:positionH relativeFrom="column">
            <wp:posOffset>-561975</wp:posOffset>
          </wp:positionH>
          <wp:positionV relativeFrom="paragraph">
            <wp:posOffset>-99695</wp:posOffset>
          </wp:positionV>
          <wp:extent cx="2152650" cy="451485"/>
          <wp:effectExtent l="0" t="0" r="0" b="5715"/>
          <wp:wrapNone/>
          <wp:docPr id="9153908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390838" name="Obraz 915390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F6F5CA7" wp14:editId="2A6DCFC5">
          <wp:simplePos x="0" y="0"/>
          <wp:positionH relativeFrom="column">
            <wp:posOffset>5476875</wp:posOffset>
          </wp:positionH>
          <wp:positionV relativeFrom="paragraph">
            <wp:posOffset>-200025</wp:posOffset>
          </wp:positionV>
          <wp:extent cx="617220" cy="657860"/>
          <wp:effectExtent l="0" t="0" r="0" b="8890"/>
          <wp:wrapNone/>
          <wp:docPr id="3510906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090609" name="Obraz 3510906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59A0" w14:textId="77777777" w:rsidR="00780179" w:rsidRDefault="00780179" w:rsidP="00032B73">
      <w:pPr>
        <w:spacing w:after="0" w:line="240" w:lineRule="auto"/>
      </w:pPr>
      <w:r>
        <w:separator/>
      </w:r>
    </w:p>
  </w:footnote>
  <w:footnote w:type="continuationSeparator" w:id="0">
    <w:p w14:paraId="16B0F5D7" w14:textId="77777777" w:rsidR="00780179" w:rsidRDefault="00780179" w:rsidP="0003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552187">
    <w:abstractNumId w:val="8"/>
  </w:num>
  <w:num w:numId="2" w16cid:durableId="1640303886">
    <w:abstractNumId w:val="6"/>
  </w:num>
  <w:num w:numId="3" w16cid:durableId="398360317">
    <w:abstractNumId w:val="5"/>
  </w:num>
  <w:num w:numId="4" w16cid:durableId="1624842019">
    <w:abstractNumId w:val="4"/>
  </w:num>
  <w:num w:numId="5" w16cid:durableId="1168255393">
    <w:abstractNumId w:val="7"/>
  </w:num>
  <w:num w:numId="6" w16cid:durableId="357194962">
    <w:abstractNumId w:val="3"/>
  </w:num>
  <w:num w:numId="7" w16cid:durableId="346256539">
    <w:abstractNumId w:val="2"/>
  </w:num>
  <w:num w:numId="8" w16cid:durableId="1186359035">
    <w:abstractNumId w:val="1"/>
  </w:num>
  <w:num w:numId="9" w16cid:durableId="57293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B73"/>
    <w:rsid w:val="00034616"/>
    <w:rsid w:val="0006063C"/>
    <w:rsid w:val="00064D47"/>
    <w:rsid w:val="0015074B"/>
    <w:rsid w:val="00223A9F"/>
    <w:rsid w:val="0029639D"/>
    <w:rsid w:val="00326F90"/>
    <w:rsid w:val="0078017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BD87F"/>
  <w14:defaultImageDpi w14:val="300"/>
  <w15:docId w15:val="{22D5B0AB-A559-43AE-BB00-14E1FFF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2025-06-02T09:23:00Z</dcterms:modified>
  <cp:category/>
</cp:coreProperties>
</file>